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新编ORCAD多层自动布线印制版的设计与实现 下</w:t>
      </w:r>
    </w:p>
    <w:p>
      <w:r>
        <w:rPr>
          <w:rFonts w:ascii="宋体" w:hAnsi="宋体" w:eastAsia="宋体"/>
          <w:sz w:val="24"/>
        </w:rPr>
        <w:t>谭军安，刘吉峰编译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新编ORCAD多层自动布线印制版的设计与实现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谭军安，刘吉峰编译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本书出售、求购地址：https://www.jiaokey.com/book/detail/11203249.html</w:t>
      </w:r>
    </w:p>
    <w:p>
      <w:r>
        <w:t>更多相关图书推荐：https://www.jiaokey.com</w:t>
      </w:r>
    </w:p>
    <w:p>
      <w:r>
        <w:t>谭军安，刘吉峰编译 其他作品：https://www.jiaokey.com/tag/谭军安，刘吉峰编译.html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关键词搜索：https://www.jiaokey.com/tag/新编ORCAD多层自动布线印制版的设计与实现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