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《晓峰-Ⅰ》汉字以太网用户手册  1  安装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《晓峰-Ⅰ》汉字以太网用户手册  1  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国防科工委怀柔新技术开发中心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本书出售、求购地址：https://www.jiaokey.com/book/detail/11203242.html</w:t>
      </w:r>
    </w:p>
    <w:p>
      <w:r>
        <w:t>更多相关图书推荐：https://www.jiaokey.com</w:t>
      </w:r>
    </w:p>
    <w:p>
      <w:r>
        <w:t>国防科工委怀柔新技术开发中心 出版图书：https://www.jiaokey.com/tag/国防科工委怀柔新技术开发中心.html</w:t>
      </w:r>
    </w:p>
    <w:p>
      <w:r>
        <w:t>关键词搜索：https://www.jiaokey.com/tag/《晓峰-Ⅰ》汉字以太网用户手册  1  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