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书名：振动利用与控制工程的若干理论及应用</w:t>
      </w:r>
    </w:p>
    <w:p>
      <w:r>
        <w:t>作者：张义民，宋占伟主编</w:t>
      </w:r>
    </w:p>
    <w:p>
      <w:r>
        <w:t>出版社：长春：吉林科学技术出版社</w:t>
      </w:r>
    </w:p>
    <w:p>
      <w:r>
        <w:t>出版日期：2000.09</w:t>
      </w:r>
    </w:p>
    <w:p>
      <w:r>
        <w:t>总页数：332</w:t>
      </w:r>
    </w:p>
    <w:p>
      <w:r>
        <w:t>更多请访问教客网: www.jiaokey.com</w:t>
      </w:r>
    </w:p>
    <w:p>
      <w:r>
        <w:t>振动利用与控制工程的若干理论及应用 评论地址：https://www.jiaokey.com/book/detail/11203218.html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