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家训名著  第36卷  双节堂庸训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家训名著  第36卷  双节堂庸训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本书出售、求购地址：https://www.jiaokey.com/book/detail/11203175.html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关键词搜索：https://www.jiaokey.com/tag/家训名著  第36卷  双节堂庸训.html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