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第24卷  礼记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第24卷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本书出售、求购地址：https://www.jiaokey.com/book/detail/11203172.html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关键词搜索：https://www.jiaokey.com/tag/诸子百家  第24卷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