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历史与史学名著  第16卷  大唐西域记  岛夷志略</w:t>
      </w:r>
    </w:p>
    <w:p>
      <w:r>
        <w:rPr>
          <w:rFonts w:ascii="宋体" w:hAnsi="宋体" w:eastAsia="宋体"/>
          <w:sz w:val="24"/>
        </w:rPr>
        <w:t>郭超，夏于全编著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历史与史学名著  第16卷  大唐西域记  岛夷志略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本书出售、求购地址：https://www.jiaokey.com/book/detail/11203170.html</w:t>
      </w:r>
    </w:p>
    <w:p>
      <w:r>
        <w:t>更多相关图书推荐：https://www.jiaokey.com</w:t>
      </w:r>
    </w:p>
    <w:p>
      <w:r>
        <w:t>郭超，夏于全编著 其他作品：https://www.jiaokey.com/tag/郭超，夏于全编著.html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关键词搜索：https://www.jiaokey.com/tag/历史与史学名著  第16卷  大唐西域记  岛夷志略.html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