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佛道名著  第26卷  周易参同契  太上感应篇  坛经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佛道名著  第26卷  周易参同契  太上感应篇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本书出售、求购地址：https://www.jiaokey.com/book/detail/11203168.html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关键词搜索：https://www.jiaokey.com/tag/佛道名著  第26卷  周易参同契  太上感应篇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