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处世名著  第38卷  小窗幽记  围炉夜话</w:t>
      </w:r>
    </w:p>
    <w:p>
      <w:r>
        <w:rPr>
          <w:rFonts w:ascii="宋体" w:hAnsi="宋体" w:eastAsia="宋体"/>
          <w:sz w:val="24"/>
        </w:rPr>
        <w:t>郭超，夏于全编著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3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处世名著  第38卷  小窗幽记  围炉夜话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北京:蓝天出版社,1999.05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百科全书-中国-现代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本书出售、求购地址：https://www.jiaokey.com/book/detail/11203165.html</w:t>
      </w:r>
    </w:p>
    <w:p>
      <w:r>
        <w:t>更多相关图书推荐：https://www.jiaokey.com</w:t>
      </w:r>
    </w:p>
    <w:p>
      <w:r>
        <w:t>郭超，夏于全编著 其他作品：https://www.jiaokey.com/tag/郭超，夏于全编著.html</w:t>
      </w:r>
    </w:p>
    <w:p>
      <w:r>
        <w:t>北京:蓝天出版社,1999.05 出版图书：https://www.jiaokey.com/tag/北京:蓝天出版社,1999.05.html</w:t>
      </w:r>
    </w:p>
    <w:p>
      <w:r>
        <w:t>关键词搜索：https://www.jiaokey.com/tag/百科全书-中国-现代.html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