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温公家范</w:t>
      </w:r>
    </w:p>
    <w:p>
      <w:r>
        <w:rPr>
          <w:rFonts w:ascii="宋体" w:hAnsi="宋体" w:eastAsia="宋体"/>
          <w:sz w:val="24"/>
        </w:rPr>
        <w:t>（北宋）司马光撰；（清）朱柏庐著；（清）郑板桥著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温公家范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（北宋）司马光撰；（清）朱柏庐著；（清）郑板桥著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格言(地点:中国年代:古代学科:汇编)家庭道德(地点:中国年代:清代)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本书出售、求购地址：https://www.jiaokey.com/book/detail/11203162.html</w:t>
      </w:r>
    </w:p>
    <w:p>
      <w:r>
        <w:t>更多相关图书推荐：https://www.jiaokey.com</w:t>
      </w:r>
    </w:p>
    <w:p>
      <w:r>
        <w:t>（北宋）司马光撰；（清）朱柏庐著；（清）郑板桥著 其他作品：https://www.jiaokey.com/tag/（北宋）司马光撰；（清）朱柏庐著；（清）郑板桥著.html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关键词搜索：https://www.jiaokey.com/tag/格言(地点:中国年代:古代学科:汇编)家庭道德(地点:中国年代:清代).html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