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百科名著  56卷  考工记  新仪象法要  数书九章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百科名著  56卷  考工记  新仪象法要  数书九章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本书出售、求购地址：https://www.jiaokey.com/book/detail/11203144.html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北京:蓝天出版社,1999.05 出版图书：https://www.jiaokey.com/tag/北京:蓝天出版社,1999.05.html</w:t>
      </w:r>
    </w:p>
    <w:p>
      <w:r>
        <w:t>关键词搜索：https://www.jiaokey.com/tag/百科全书-中国-现代.html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