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综艺名著  第62卷  书谱、园冶、芥子园画传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综艺名著  第62卷  书谱、园冶、芥子园画传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本书出售、求购地址：https://www.jiaokey.com/book/detail/11203140.html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