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综艺名著  第63卷  桔中秘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综艺名著  第63卷  桔中秘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本书出售、求购地址：https://www.jiaokey.com/book/detail/11203139.html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关键词搜索：https://www.jiaokey.com/tag/综艺名著  第63卷  桔中秘.html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