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综艺名著  第64卷  弈理指归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综艺名著  第64卷  弈理指归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本书出售、求购地址：https://www.jiaokey.com/book/detail/11203138.html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