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佛道名著  第29卷  维摩诘经  百喻经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佛道名著  第29卷  维摩诘经  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本书出售、求购地址：https://www.jiaokey.com/book/detail/11203135.html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关键词搜索：https://www.jiaokey.com/tag/佛道名著  第29卷  维摩诘经  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