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兵法名著  第9卷  六韬  诸葛亮将苑  孙子兵法  孙膑兵法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兵法名著  第9卷  六韬  诸葛亮将苑  孙子兵法  孙膑兵法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本书出售、求购地址：https://www.jiaokey.com/book/detail/11203132.html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关键词搜索：https://www.jiaokey.com/tag/兵法名著  第9卷  六韬  诸葛亮将苑  孙子兵法  孙膑兵法.html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