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兵法名著  第11卷  三十六计  八阵图合变说  百战奇略  曾胡治兵语录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兵法名著  第11卷  三十六计  八阵图合变说  百战奇略  曾胡治兵语录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本书出售、求购地址：https://www.jiaokey.com/book/detail/11203130.html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关键词搜索：https://www.jiaokey.com/tag/兵法名著  第11卷  三十六计  八阵图合变说  百战奇略  曾胡治兵语录.html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