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权谋名著  第8卷  人物志  政训  康熙政要</w:t>
      </w:r>
    </w:p>
    <w:p>
      <w:r>
        <w:rPr>
          <w:rFonts w:ascii="宋体" w:hAnsi="宋体" w:eastAsia="宋体"/>
          <w:sz w:val="24"/>
        </w:rPr>
        <w:t>郭超，夏于全编著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权谋名著  第8卷  人物志  政训  康熙政要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本书出售、求购地址：https://www.jiaokey.com/book/detail/11203121.html</w:t>
      </w:r>
    </w:p>
    <w:p>
      <w:r>
        <w:t>更多相关图书推荐：https://www.jiaokey.com</w:t>
      </w:r>
    </w:p>
    <w:p>
      <w:r>
        <w:t>郭超，夏于全编著 其他作品：https://www.jiaokey.com/tag/郭超，夏于全编著.html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关键词搜索：https://www.jiaokey.com/tag/权谋名著  第8卷  人物志  政训  康熙政要.html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