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权谋名著  第1卷  贞观政要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权谋名著  第1卷  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本书出售、求购地址：https://www.jiaokey.com/book/detail/11203119.html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关键词搜索：https://www.jiaokey.com/tag/权谋名著  第1卷  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