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书名：东京之花  编织系列  来自泽口靖子的问候</w:t>
      </w:r>
    </w:p>
    <w:p>
      <w:r>
        <w:t>作者：日本美丽社编</w:t>
      </w:r>
    </w:p>
    <w:p>
      <w:r>
        <w:t>出版社：北京:大众文艺出版社,1996.01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东京之花  编织系列  来自泽口靖子的问候 评论地址：https://www.jiaokey.com/book/detail/11203104.html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