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书名：瘦身美肤健康浴  洗个有感觉的健康澡</w:t>
      </w:r>
    </w:p>
    <w:p>
      <w:r>
        <w:t>作者：（日）谷津三雄著；陈素玲译</w:t>
      </w:r>
    </w:p>
    <w:p>
      <w:r>
        <w:t>出版社：世界图书出版公司北京公司,1999.09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瘦身美肤健康浴  洗个有感觉的健康澡 评论地址：https://www.jiaokey.com/book/detail/11203092.html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