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书名：教您爱护眼睛</w:t>
      </w:r>
    </w:p>
    <w:p>
      <w:r>
        <w:t>作者:孙慧敏主编；王荣兰，田芳，孙慧敏等编</w:t>
      </w:r>
    </w:p>
    <w:p>
      <w:r>
        <w:t>出版社:天津：天津科技翻译出版公司</w:t>
      </w:r>
    </w:p>
    <w:p>
      <w:r>
        <w:t>出版日期：2001.03</w:t>
      </w:r>
    </w:p>
    <w:p>
      <w:r>
        <w:t>总页数：324</w:t>
      </w:r>
    </w:p>
    <w:p>
      <w:r>
        <w:t>更多请访问教客网:www.jiaokey.com</w:t>
      </w:r>
    </w:p>
    <w:p>
      <w:r>
        <w:t>教您爱护眼睛评论地址：https://www.jiaokey.com/book/detail/11203016.html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