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避孕药片  一个改变世界的药物传奇</w:t>
      </w:r>
    </w:p>
    <w:p>
      <w:r>
        <w:rPr>
          <w:rFonts w:ascii="宋体" w:hAnsi="宋体" w:eastAsia="宋体"/>
          <w:sz w:val="24"/>
        </w:rPr>
        <w:t>（美）伯纳德·阿斯贝尔（Bernard Asbell）著；何雪，晓明译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避孕药片  一个改变世界的药物传奇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（美）伯纳德·阿斯贝尔（Bernard Asbell）著；何雪，晓明译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本书出售、求购地址：https://www.jiaokey.com/book/detail/11203001.html</w:t>
      </w:r>
    </w:p>
    <w:p>
      <w:r>
        <w:t>更多相关图书推荐：https://www.jiaokey.com</w:t>
      </w:r>
    </w:p>
    <w:p>
      <w:r>
        <w:t>（美）伯纳德·阿斯贝尔（Bernard Asbell）著；何雪，晓明译 其他作品：https://www.jiaokey.com/tag/（美）伯纳德·阿斯贝尔（Bernard Asbell）著；何雪，晓明译.html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关键词搜索：https://www.jiaokey.com/tag/避孕药片  一个改变世界的药物传奇.html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