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羊年谈羊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羊年谈羊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本书出售、求购地址：https://www.jiaokey.com/book/detail/11202995.html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关键词搜索：https://www.jiaokey.com/tag/羊年谈羊.html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