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轻松养宠物  猫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轻松养宠物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本书出售、求购地址：https://www.jiaokey.com/book/detail/11202994.html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关键词搜索：https://www.jiaokey.com/tag/轻松养宠物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