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书名：明明白白看消化性溃疡</w:t>
      </w:r>
    </w:p>
    <w:p>
      <w:r>
        <w:t>作者：王玫等编著</w:t>
      </w:r>
    </w:p>
    <w:p>
      <w:r>
        <w:t>出版社：北京:中国盲文出版社,2001.01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明明白白看消化性溃疡 评论地址：https://www.jiaokey.com/book/detail/11202956.html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