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书名：医学心理学护理专业考试题解</w:t>
      </w:r>
    </w:p>
    <w:p>
      <w:r>
        <w:t>作者：贾德友，王树青，闫加民主编</w:t>
      </w:r>
    </w:p>
    <w:p>
      <w:r>
        <w:t>出版社：北京：北京广播学院出版社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医学心理学护理专业考试题解 评论地址：https://www.jiaokey.com/book/detail/11202951.html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