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儿童常见病家庭护理120问</w:t>
      </w:r>
    </w:p>
    <w:p>
      <w:r>
        <w:rPr>
          <w:rFonts w:ascii="宋体" w:hAnsi="宋体" w:eastAsia="宋体"/>
          <w:sz w:val="24"/>
        </w:rPr>
        <w:t>马秀芝主编；雷淑清，邵淑芳，吴荣艳编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儿童常见病家庭护理120问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马秀芝主编；雷淑清，邵淑芳，吴荣艳编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本书出售、求购地址：https://www.jiaokey.com/book/detail/11202924.html</w:t>
      </w:r>
    </w:p>
    <w:p>
      <w:r>
        <w:t>更多相关图书推荐：https://www.jiaokey.com</w:t>
      </w:r>
    </w:p>
    <w:p>
      <w:r>
        <w:t>马秀芝主编；雷淑清，邵淑芳，吴荣艳编 其他作品：https://www.jiaokey.com/tag/马秀芝主编；雷淑清，邵淑芳，吴荣艳编.html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关键词搜索：https://www.jiaokey.com/tag/儿童常见病家庭护理120问.html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