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书名：肝硬化防治220问</w:t>
      </w:r>
    </w:p>
    <w:p>
      <w:r>
        <w:t>作者：刘宪玲主编；吴玉娥等编著</w:t>
      </w:r>
    </w:p>
    <w:p>
      <w:r>
        <w:t>出版社：世界图书出版公司西安公司,1999.01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肝硬化防治220问 评论地址：https://www.jiaokey.com/book/detail/11202920.html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