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书名：72种新瘦身方法  吃出苗条新思维</w:t>
      </w:r>
    </w:p>
    <w:p>
      <w:r>
        <w:t>作者：邓智海编著</w:t>
      </w:r>
    </w:p>
    <w:p>
      <w:r>
        <w:t>出版社：长春：吉林音像出版社</w:t>
      </w:r>
    </w:p>
    <w:p>
      <w:r>
        <w:t>出版日期：2001.02</w:t>
      </w:r>
    </w:p>
    <w:p>
      <w:r>
        <w:t>总页数：395</w:t>
      </w:r>
    </w:p>
    <w:p>
      <w:r>
        <w:t>更多请访问教客网: www.jiaokey.com</w:t>
      </w:r>
    </w:p>
    <w:p>
      <w:r>
        <w:t>72种新瘦身方法  吃出苗条新思维 评论地址：https://www.jiaokey.com/book/detail/11202903.html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