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主妇拿手菜  500款可口拿手菜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主妇拿手菜  500款可口拿手菜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本书出售、求购地址：https://www.jiaokey.com/book/detail/11202778.html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关键词搜索：https://www.jiaokey.com/tag/主妇拿手菜  500款可口拿手菜.html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