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微波炉食谱500款  可口食谱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微波炉食谱500款  可口食谱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本书出售、求购地址：https://www.jiaokey.com/book/detail/11202777.html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关键词搜索：https://www.jiaokey.com/tag/微波炉食谱500款  可口食谱.html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