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四季素菜500款  可口素菜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四季素菜500款  可口素菜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本书出售、求购地址：https://www.jiaokey.com/book/detail/11202776.html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关键词搜索：https://www.jiaokey.com/tag/四季素菜500款  可口素菜.html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