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  500款可口大众菜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  500款可口大众菜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本书出售、求购地址：https://www.jiaokey.com/book/detail/11202774.html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关键词搜索：https://www.jiaokey.com/tag/大众菜谱  500款可口大众菜.html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