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四季豆腐菜500款  可口豆腐菜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四季豆腐菜500款  可口豆腐菜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本书出售、求购地址：https://www.jiaokey.com/book/detail/11202772.html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关键词搜索：https://www.jiaokey.com/tag/四季豆腐菜500款  可口豆腐菜.html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