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书名：天线设计手册</w:t>
      </w:r>
    </w:p>
    <w:p>
      <w:r>
        <w:t>作者：中国人民信息工程学院，解放军信息工程学院，李亚军，刘维莉，高风玉等译</w:t>
      </w:r>
    </w:p>
    <w:p>
      <w:r>
        <w:t>出版社：北京：解放军出版社</w:t>
      </w:r>
    </w:p>
    <w:p>
      <w:r>
        <w:t>出版日期：1988.06</w:t>
      </w:r>
    </w:p>
    <w:p>
      <w:r>
        <w:t>总页数：1183</w:t>
      </w:r>
    </w:p>
    <w:p>
      <w:r>
        <w:t>更多请访问教客网: www.jiaokey.com</w:t>
      </w:r>
    </w:p>
    <w:p>
      <w:r>
        <w:t>天线设计手册 评论地址：https://www.jiaokey.com/book/detail/11202737.html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