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1  怎样使职工干劲倍增</w:t>
      </w:r>
    </w:p>
    <w:p>
      <w:r>
        <w:rPr>
          <w:rFonts w:ascii="宋体" w:hAnsi="宋体" w:eastAsia="宋体"/>
          <w:sz w:val="24"/>
        </w:rPr>
        <w:t>张辉旺主编；钟锦泉等编著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1  怎样使职工干劲倍增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张辉旺主编；钟锦泉等编著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本书出售、求购地址：https://www.jiaokey.com/book/detail/11202734.html</w:t>
      </w:r>
    </w:p>
    <w:p>
      <w:r>
        <w:t>更多相关图书推荐：https://www.jiaokey.com</w:t>
      </w:r>
    </w:p>
    <w:p>
      <w:r>
        <w:t>张辉旺主编；钟锦泉等编著 其他作品：https://www.jiaokey.com/tag/张辉旺主编；钟锦泉等编著.html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1  怎样使职工干劲倍增.html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