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检测设备故障分析与排除方法</w:t>
      </w:r>
    </w:p>
    <w:p>
      <w:r>
        <w:rPr>
          <w:rFonts w:ascii="宋体" w:hAnsi="宋体" w:eastAsia="宋体"/>
          <w:sz w:val="24"/>
        </w:rPr>
        <w:t>屠耀元，王怡之编著；丛书编委会编著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检测设备故障分析与排除方法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屠耀元，王怡之编著；丛书编委会编著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本书出售、求购地址：https://www.jiaokey.com/book/detail/11202724.html</w:t>
      </w:r>
    </w:p>
    <w:p>
      <w:r>
        <w:t>更多相关图书推荐：https://www.jiaokey.com</w:t>
      </w:r>
    </w:p>
    <w:p>
      <w:r>
        <w:t>屠耀元，王怡之编著；丛书编委会编著 其他作品：https://www.jiaokey.com/tag/屠耀元，王怡之编著；丛书编委会编著.html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关键词搜索：https://www.jiaokey.com/tag/检测设备故障分析与排除方法.html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