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1997年中国神经网络学术大会 CN 第五届全国神经网络于信号处理学术会议 NSP 联合会议 1997 年中国神经计算科学大会论文集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1997年中国神经网络学术大会 CN 第五届全国神经网络于信号处理学术会议 NSP 联合会议 1997 年中国神经计算科学大会论文集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本书出售、求购地址：https://www.jiaokey.com/book/detail/11202719.html</w:t>
      </w:r>
    </w:p>
    <w:p>
      <w:r>
        <w:t>更多相关图书推荐：https://www.jiaokey.com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关键词搜索：https://www.jiaokey.com/tag/1997年中国神经网络学术大会 CN 第五届全国神经网络于信号处理学术会议 NSP 联合会议 1997 年中国神经计算科学大会论文集.html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