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载人宇宙飞行</w:t>
      </w:r>
    </w:p>
    <w:p>
      <w:r>
        <w:rPr>
          <w:rFonts w:ascii="宋体" w:hAnsi="宋体" w:eastAsia="宋体"/>
          <w:sz w:val="24"/>
        </w:rPr>
        <w:t>（俄）А.С.叶利谢耶夫著；高劭伦等译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载人宇宙飞行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（俄）А.С.叶利谢耶夫著；高劭伦等译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本书出售、求购地址：https://www.jiaokey.com/book/detail/11202706.html</w:t>
      </w:r>
    </w:p>
    <w:p>
      <w:r>
        <w:t>更多相关图书推荐：https://www.jiaokey.com</w:t>
      </w:r>
    </w:p>
    <w:p>
      <w:r>
        <w:t>（俄）А.С.叶利谢耶夫著；高劭伦等译 其他作品：https://www.jiaokey.com/tag/（俄）А.С.叶利谢耶夫著；高劭伦等译.html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关键词搜索：https://www.jiaokey.com/tag/载人宇宙飞行.html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