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遥感在中国  纪念中国国家遥感中心成立十五周年论文集</w:t>
      </w:r>
    </w:p>
    <w:p>
      <w:r>
        <w:rPr>
          <w:rFonts w:ascii="宋体" w:hAnsi="宋体" w:eastAsia="宋体"/>
          <w:sz w:val="24"/>
        </w:rPr>
        <w:t>徐冠华等主编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遥感在中国  纪念中国国家遥感中心成立十五周年论文集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徐冠华等主编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本书出售、求购地址：https://www.jiaokey.com/book/detail/11202665.html</w:t>
      </w:r>
    </w:p>
    <w:p>
      <w:r>
        <w:t>更多相关图书推荐：https://www.jiaokey.com</w:t>
      </w:r>
    </w:p>
    <w:p>
      <w:r>
        <w:t>徐冠华等主编 其他作品：https://www.jiaokey.com/tag/徐冠华等主编.html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关键词搜索：https://www.jiaokey.com/tag/遥感在中国  纪念中国国家遥感中心成立十五周年论文集.html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