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书名：中国管理信息系统研究与实践新进展  第十届全国管理信息系统学术年会论文集</w:t>
      </w:r>
    </w:p>
    <w:p>
      <w:r>
        <w:t>作者：刘伯龙，蒋白桦主编</w:t>
      </w:r>
    </w:p>
    <w:p>
      <w:r>
        <w:t>出版社：长沙：湖南大学出版社</w:t>
      </w:r>
    </w:p>
    <w:p>
      <w:r>
        <w:t>出版日期：1995.10</w:t>
      </w:r>
    </w:p>
    <w:p>
      <w:r>
        <w:t>总页数：443</w:t>
      </w:r>
    </w:p>
    <w:p>
      <w:r>
        <w:t>更多请访问教客网: www.jiaokey.com</w:t>
      </w:r>
    </w:p>
    <w:p>
      <w:r>
        <w:t>中国管理信息系统研究与实践新进展  第十届全国管理信息系统学术年会论文集 评论地址：https://www.jiaokey.com/book/detail/11202660.html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