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书名：新领导力全书  变革时代的权力艺术</w:t>
      </w:r>
    </w:p>
    <w:p>
      <w:r>
        <w:t>作者：孙钱章，吴江，马抗美主编</w:t>
      </w:r>
    </w:p>
    <w:p>
      <w:r>
        <w:t>出版社：</w:t>
      </w:r>
    </w:p>
    <w:p>
      <w:r>
        <w:t>出版日期：1998.10</w:t>
      </w:r>
    </w:p>
    <w:p>
      <w:r>
        <w:t>总页数：2025</w:t>
      </w:r>
    </w:p>
    <w:p>
      <w:r>
        <w:t>更多请访问教客网: www.jiaokey.com</w:t>
      </w:r>
    </w:p>
    <w:p>
      <w:r>
        <w:t>新领导力全书  变革时代的权力艺术 评论地址：https://www.jiaokey.com/book/detail/11202641.html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