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INFOMIX-SQL关系数据库管理系统技术备查  用户手册  2.10版</w:t>
      </w:r>
    </w:p>
    <w:p>
      <w:r>
        <w:rPr>
          <w:rFonts w:ascii="宋体" w:hAnsi="宋体" w:eastAsia="宋体"/>
          <w:sz w:val="24"/>
        </w:rPr>
        <w:t>王尽颜，林新观，李达等编著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INFOMIX-SQL关系数据库管理系统技术备查  用户手册  2.10版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王尽颜，林新观，李达等编著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本书出售、求购地址：https://www.jiaokey.com/book/detail/11202611.html</w:t>
      </w:r>
    </w:p>
    <w:p>
      <w:r>
        <w:t>更多相关图书推荐：https://www.jiaokey.com</w:t>
      </w:r>
    </w:p>
    <w:p>
      <w:r>
        <w:t>王尽颜，林新观，李达等编著 其他作品：https://www.jiaokey.com/tag/王尽颜，林新观，李达等编著.html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关键词搜索：https://www.jiaokey.com/tag/INFOMIX-SQL关系数据库管理系统技术备查  用户手册  2.10版.html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