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MX视频片头制作实例</w:t>
      </w:r>
    </w:p>
    <w:p>
      <w:r>
        <w:t>作者：卢政宏编著</w:t>
      </w:r>
    </w:p>
    <w:p>
      <w:r>
        <w:t>出版社：北京：人民邮电出版社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Flash MX视频片头制作实例 评论地址：https://www.jiaokey.com/book/detail/11202518.html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