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书名：VB网络编程及应用</w:t>
      </w:r>
    </w:p>
    <w:p>
      <w:r>
        <w:t>作者：张念鲁主编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VB网络编程及应用 评论地址：https://www.jiaokey.com/book/detail/11202509.html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