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中医药科研思路与方法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中医药科研思路与方法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科学研究 学科: 研究方法 学科: 研究生) 中国医药学 科学研究 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本书出售、求购地址：https://www.jiaokey.com/book/detail/11202465.html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关键词搜索：https://www.jiaokey.com/tag/中国医药学(学科: 科学研究 学科: 研究方法 学科: 研究生) 中国医药学 科学研究 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