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  感激木子形成的姓</w:t>
      </w:r>
    </w:p>
    <w:p>
      <w:r>
        <w:t>作者:谢钧祥编著</w:t>
      </w:r>
    </w:p>
    <w:p>
      <w:r>
        <w:t>出版社:天津:新蕾出版社,1999.01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李  感激木子形成的姓评论地址：https://www.jiaokey.com/book/detail/11202459.html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