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  古帝虞舜后裔之姓</w:t>
      </w:r>
    </w:p>
    <w:p>
      <w:r>
        <w:t>作者：任崇岳编著</w:t>
      </w:r>
    </w:p>
    <w:p>
      <w:r>
        <w:t>出版社：天津：新蕾出版社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陈  古帝虞舜后裔之姓 评论地址：https://www.jiaokey.com/book/detail/11202456.html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