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实用微波炉菜谱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实用微波炉菜谱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本书出售、求购地址：https://www.jiaokey.com/book/detail/11202419.html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关键词搜索：https://www.jiaokey.com/tag/实用微波炉菜谱.html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