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瘦身美容菜谱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瘦身美容菜谱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本书出售、求购地址：https://www.jiaokey.com/book/detail/11202418.html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关键词搜索：https://www.jiaokey.com/tag/瘦身美容菜谱.html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